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Oedipus Rex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Oedipus' adopted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Oedipus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Oedipus' real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blind seer?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Oedipus' other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Oedipus' daughter's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Oedipus' brother in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this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held the city of Thebes hostage; Oedipus solved her riddle?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character/group represents the people of Thebes?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literary term describes the term "blind seer"?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believes that prophets and prophecies are nothing to worry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savior of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Oedipus' adopted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mountain called on which Oedipus was supposed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the Oracle of Apollo?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Oedipus think is trying to get him out of the way to take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setting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 Rex</dc:title>
  <dcterms:created xsi:type="dcterms:W3CDTF">2021-10-11T13:38:31Z</dcterms:created>
  <dcterms:modified xsi:type="dcterms:W3CDTF">2021-10-11T13:38:31Z</dcterms:modified>
</cp:coreProperties>
</file>