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bodily or mental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in a secret agreement to do an unlawful or wrongful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admitting of a point claimed in argument; acknowledgement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pronounce especially publicly to be blameworthy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or state of not being clearly seen or easily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successful or thriving; economic well-being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of persistent pain or distress; 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being, causing, or accompanied by a disastrous event marked by great loss and lasting distress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absolute power and authority; a person exercising power tyrannically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pain or anguish of body or mind; 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 or respect felt or shown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Vocab </dc:title>
  <dcterms:created xsi:type="dcterms:W3CDTF">2021-10-11T13:38:49Z</dcterms:created>
  <dcterms:modified xsi:type="dcterms:W3CDTF">2021-10-11T13:38:49Z</dcterms:modified>
</cp:coreProperties>
</file>