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Oedipus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disturb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attitude of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destructive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harmony or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giving into a request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safe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visitor / guest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kind, helpful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decree,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very harmful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ancestry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 restrained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Oedipus Vocabulary</dc:title>
  <dcterms:created xsi:type="dcterms:W3CDTF">2021-10-11T13:39:41Z</dcterms:created>
  <dcterms:modified xsi:type="dcterms:W3CDTF">2021-10-11T13:39:41Z</dcterms:modified>
</cp:coreProperties>
</file>