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Oedipus el 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Blind    </w:t>
      </w:r>
      <w:r>
        <w:t xml:space="preserve">   Prison    </w:t>
      </w:r>
      <w:r>
        <w:t xml:space="preserve">   Crown    </w:t>
      </w:r>
      <w:r>
        <w:t xml:space="preserve">   Riddle    </w:t>
      </w:r>
      <w:r>
        <w:t xml:space="preserve">   Chifles    </w:t>
      </w:r>
      <w:r>
        <w:t xml:space="preserve">   Accursed    </w:t>
      </w:r>
      <w:r>
        <w:t xml:space="preserve">   Pride    </w:t>
      </w:r>
      <w:r>
        <w:t xml:space="preserve">   Laius    </w:t>
      </w:r>
      <w:r>
        <w:t xml:space="preserve">   Mistico    </w:t>
      </w:r>
      <w:r>
        <w:t xml:space="preserve">   Tiresias    </w:t>
      </w:r>
      <w:r>
        <w:t xml:space="preserve">   Creon    </w:t>
      </w:r>
      <w:r>
        <w:t xml:space="preserve">   California    </w:t>
      </w:r>
      <w:r>
        <w:t xml:space="preserve">   Esfinge    </w:t>
      </w:r>
      <w:r>
        <w:t xml:space="preserve">   Tecolotes    </w:t>
      </w:r>
      <w:r>
        <w:t xml:space="preserve">   Curandero    </w:t>
      </w:r>
      <w:r>
        <w:t xml:space="preserve">   Jocasta    </w:t>
      </w:r>
      <w:r>
        <w:t xml:space="preserve">   Oedipus    </w:t>
      </w:r>
      <w:r>
        <w:t xml:space="preserve">   Chorus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 el Rey</dc:title>
  <dcterms:created xsi:type="dcterms:W3CDTF">2021-10-11T13:39:14Z</dcterms:created>
  <dcterms:modified xsi:type="dcterms:W3CDTF">2021-10-11T13:39:14Z</dcterms:modified>
</cp:coreProperties>
</file>