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the King</w:t>
      </w:r>
    </w:p>
    <w:p>
      <w:pPr>
        <w:pStyle w:val="Questions"/>
      </w:pPr>
      <w:r>
        <w:t xml:space="preserve">1. EODPUSI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CJOTSAA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RUHCOS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HEETSB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TNCIHRO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NKGI SAULI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STSIAIER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YLPUBOS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OMPEER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DSCENO SMNEGESER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NEMRESSEG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HEPDHERS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TOUMN OHNTACRIE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TAFE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EREF LWIL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CITRGA EORH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HSUIRB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OENCR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AROLCE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PPROHECY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SHNIXP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EGERK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OALOLP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EHTPPOR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CELSHPOSO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Oedipus    </w:t>
      </w:r>
      <w:r>
        <w:t xml:space="preserve">   Jocasta    </w:t>
      </w:r>
      <w:r>
        <w:t xml:space="preserve">   Chorus    </w:t>
      </w:r>
      <w:r>
        <w:t xml:space="preserve">   Thebes    </w:t>
      </w:r>
      <w:r>
        <w:t xml:space="preserve">   Corinth    </w:t>
      </w:r>
      <w:r>
        <w:t xml:space="preserve">   King Laius    </w:t>
      </w:r>
      <w:r>
        <w:t xml:space="preserve">   Tiresias    </w:t>
      </w:r>
      <w:r>
        <w:t xml:space="preserve">   Polybus    </w:t>
      </w:r>
      <w:r>
        <w:t xml:space="preserve">   Merope    </w:t>
      </w:r>
      <w:r>
        <w:t xml:space="preserve">   Second Messenger    </w:t>
      </w:r>
      <w:r>
        <w:t xml:space="preserve">   Messenger    </w:t>
      </w:r>
      <w:r>
        <w:t xml:space="preserve">   Shepherd    </w:t>
      </w:r>
      <w:r>
        <w:t xml:space="preserve">   Mount Cithaeron    </w:t>
      </w:r>
      <w:r>
        <w:t xml:space="preserve">   Fate    </w:t>
      </w:r>
      <w:r>
        <w:t xml:space="preserve">   Free Will    </w:t>
      </w:r>
      <w:r>
        <w:t xml:space="preserve">   Tragic Hero    </w:t>
      </w:r>
      <w:r>
        <w:t xml:space="preserve">   Hubris    </w:t>
      </w:r>
      <w:r>
        <w:t xml:space="preserve">   Creon    </w:t>
      </w:r>
      <w:r>
        <w:t xml:space="preserve">   Oracle    </w:t>
      </w:r>
      <w:r>
        <w:t xml:space="preserve">   Prophecy    </w:t>
      </w:r>
      <w:r>
        <w:t xml:space="preserve">   Sphinx    </w:t>
      </w:r>
      <w:r>
        <w:t xml:space="preserve">   Greek    </w:t>
      </w:r>
      <w:r>
        <w:t xml:space="preserve">   Apollo    </w:t>
      </w:r>
      <w:r>
        <w:t xml:space="preserve">   Prophet    </w:t>
      </w:r>
      <w:r>
        <w:t xml:space="preserve">   Sophocles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2021-10-11T13:39:12Z</dcterms:created>
  <dcterms:modified xsi:type="dcterms:W3CDTF">2021-10-11T13:39:12Z</dcterms:modified>
</cp:coreProperties>
</file>