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Oedipus,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Oedipus, the King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the people think killed Laius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Oedipus grew up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"good news" was that Polybus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Sphinx has a lion's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Adopted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blind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blinded Teiresias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Adopted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Apollo to Oedipus to find Laius'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riddling of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Brother of Jocasta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Oedipus' biological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Oedipus feared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 servant said sent baby Oedipus away to be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Witness of the attack on Laius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Oedipus became king by solving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Apollo's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brings "good news" to Oedipus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blind to the thruth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Mount where baby Oedipus was found by the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Oedipus blinds himself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Told Laius and Jocasta a prophecy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Oedipus, the King</dc:title>
  <dcterms:created xsi:type="dcterms:W3CDTF">2021-10-11T13:39:37Z</dcterms:created>
  <dcterms:modified xsi:type="dcterms:W3CDTF">2021-10-11T13:39:37Z</dcterms:modified>
</cp:coreProperties>
</file>