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Oedipus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Paranoia    </w:t>
      </w:r>
      <w:r>
        <w:t xml:space="preserve">   doomed    </w:t>
      </w:r>
      <w:r>
        <w:t xml:space="preserve">   Tragedy    </w:t>
      </w:r>
      <w:r>
        <w:t xml:space="preserve">   dramatic irony    </w:t>
      </w:r>
      <w:r>
        <w:t xml:space="preserve">   arrogance    </w:t>
      </w:r>
      <w:r>
        <w:t xml:space="preserve">   freewill    </w:t>
      </w:r>
      <w:r>
        <w:t xml:space="preserve">   Fate    </w:t>
      </w:r>
      <w:r>
        <w:t xml:space="preserve">   blindness    </w:t>
      </w:r>
      <w:r>
        <w:t xml:space="preserve">   family    </w:t>
      </w:r>
      <w:r>
        <w:t xml:space="preserve">   religion    </w:t>
      </w:r>
      <w:r>
        <w:t xml:space="preserve">   Gods    </w:t>
      </w:r>
      <w:r>
        <w:t xml:space="preserve">   Tiresias    </w:t>
      </w:r>
      <w:r>
        <w:t xml:space="preserve">   Plague    </w:t>
      </w:r>
      <w:r>
        <w:t xml:space="preserve">   Thebes    </w:t>
      </w:r>
      <w:r>
        <w:t xml:space="preserve">   Jocasta    </w:t>
      </w:r>
      <w:r>
        <w:t xml:space="preserve">   Creon    </w:t>
      </w:r>
      <w:r>
        <w:t xml:space="preserve">   Oedipus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the King</dc:title>
  <dcterms:created xsi:type="dcterms:W3CDTF">2021-10-11T13:38:42Z</dcterms:created>
  <dcterms:modified xsi:type="dcterms:W3CDTF">2021-10-11T13:38:42Z</dcterms:modified>
</cp:coreProperties>
</file>