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Oedipus the 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Oedipus shows ______ by defeating the Sphinx on his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Oedipus have limited access to as a result of his fate?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 retailers and credit companies sell your information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Oedipus was given a _______ at birth that would make him kill his father and marry his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Sophocles think people are responsible for their own 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or the holding of power by people selected on the basis of their ability.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born into lower classes tend to be put at a ______ over those born into higher class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believe in freewill tend to make different______ from those who dont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Ads can influence opinions, possibly altering the outcome of 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files containing information on you are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Ads _____ people trying to get them to buy certains products.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Oedipus the King Crossword</dc:title>
  <dcterms:created xsi:type="dcterms:W3CDTF">2021-10-11T13:40:01Z</dcterms:created>
  <dcterms:modified xsi:type="dcterms:W3CDTF">2021-10-11T13:40:01Z</dcterms:modified>
</cp:coreProperties>
</file>