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Oedipus the King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secret plans to commit an unlawful or harmful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Widespread epidemic, usually disease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force to leave by official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Genre intended to make the audience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Unverified information based on reports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Building devoted to worship or dwelling place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Major character in a drama, movie, or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pride or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Winged monster of Thebes with a woman's head and a lion's body; has an unsolvable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 of birth distinguished by high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Prediction of something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'medium' or psychic whom prophecy and advice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Genre dealing with sad events and unhappy endings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act at one's own discretion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Destiny; A power that develops events beyond a person's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actors who comment on the action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the audience or reader feels about the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the King - Vocabulary</dc:title>
  <dcterms:created xsi:type="dcterms:W3CDTF">2021-10-11T13:39:46Z</dcterms:created>
  <dcterms:modified xsi:type="dcterms:W3CDTF">2021-10-11T13:39:46Z</dcterms:modified>
</cp:coreProperties>
</file>