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Oedipus the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ARISTOTLE    </w:t>
      </w:r>
      <w:r>
        <w:t xml:space="preserve">   TIRESIAS    </w:t>
      </w:r>
      <w:r>
        <w:t xml:space="preserve">   THEBES    </w:t>
      </w:r>
      <w:r>
        <w:t xml:space="preserve">   PRIEST    </w:t>
      </w:r>
      <w:r>
        <w:t xml:space="preserve">   PERIPETEIA    </w:t>
      </w:r>
      <w:r>
        <w:t xml:space="preserve">   OEDIPUS    </w:t>
      </w:r>
      <w:r>
        <w:t xml:space="preserve">   NEMESIS    </w:t>
      </w:r>
      <w:r>
        <w:t xml:space="preserve">   MESSENGER    </w:t>
      </w:r>
      <w:r>
        <w:t xml:space="preserve">   CHORUS LEADER    </w:t>
      </w:r>
      <w:r>
        <w:t xml:space="preserve">   LAIUS    </w:t>
      </w:r>
      <w:r>
        <w:t xml:space="preserve">   JOCASTA    </w:t>
      </w:r>
      <w:r>
        <w:t xml:space="preserve">   HUBRIS    </w:t>
      </w:r>
      <w:r>
        <w:t xml:space="preserve">   HAMARTIA    </w:t>
      </w:r>
      <w:r>
        <w:t xml:space="preserve">   CREON    </w:t>
      </w:r>
      <w:r>
        <w:t xml:space="preserve">   CORINTHIAN    </w:t>
      </w:r>
      <w:r>
        <w:t xml:space="preserve">   CHORUS    </w:t>
      </w:r>
      <w:r>
        <w:t xml:space="preserve">   CATHARSIS    </w:t>
      </w:r>
      <w:r>
        <w:t xml:space="preserve">   ANAGNORISIS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Oedipus the King</dc:title>
  <dcterms:created xsi:type="dcterms:W3CDTF">2021-10-11T13:39:03Z</dcterms:created>
  <dcterms:modified xsi:type="dcterms:W3CDTF">2021-10-11T13:39:03Z</dcterms:modified>
</cp:coreProperties>
</file>