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Oeste: Tienes que poner el capital del estado en las cuadrados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California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Oeste: Tienes que poner el capital del estado en las cuadrados</dc:title>
  <dcterms:created xsi:type="dcterms:W3CDTF">2021-10-11T13:40:12Z</dcterms:created>
  <dcterms:modified xsi:type="dcterms:W3CDTF">2021-10-11T13:40:12Z</dcterms:modified>
</cp:coreProperties>
</file>