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Oey and Succeed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OVERCOMING    </w:t>
      </w:r>
      <w:r>
        <w:t xml:space="preserve">   APPLICATION    </w:t>
      </w:r>
      <w:r>
        <w:t xml:space="preserve">   BIBLE    </w:t>
      </w:r>
      <w:r>
        <w:t xml:space="preserve">   FOLLOW    </w:t>
      </w:r>
      <w:r>
        <w:t xml:space="preserve">   DESIRES    </w:t>
      </w:r>
      <w:r>
        <w:t xml:space="preserve">   TEACHINGS    </w:t>
      </w:r>
      <w:r>
        <w:t xml:space="preserve">   FIRM    </w:t>
      </w:r>
      <w:r>
        <w:t xml:space="preserve">   LEADER    </w:t>
      </w:r>
      <w:r>
        <w:t xml:space="preserve">   ORNAMENT    </w:t>
      </w:r>
      <w:r>
        <w:t xml:space="preserve">   PRACTICE    </w:t>
      </w:r>
      <w:r>
        <w:t xml:space="preserve">   COMMANDMENTS    </w:t>
      </w:r>
      <w:r>
        <w:t xml:space="preserve">   JOSHUA    </w:t>
      </w:r>
      <w:r>
        <w:t xml:space="preserve">   MOSES    </w:t>
      </w:r>
      <w:r>
        <w:t xml:space="preserve">   TIMOTHY    </w:t>
      </w:r>
      <w:r>
        <w:t xml:space="preserve">   JESUS    </w:t>
      </w:r>
      <w:r>
        <w:t xml:space="preserve">   GOD    </w:t>
      </w:r>
      <w:r>
        <w:t xml:space="preserve">   FAITH    </w:t>
      </w:r>
      <w:r>
        <w:t xml:space="preserve">   LISTEN    </w:t>
      </w:r>
      <w:r>
        <w:t xml:space="preserve">   LEARN    </w:t>
      </w:r>
      <w:r>
        <w:t xml:space="preserve">   SALVATION    </w:t>
      </w:r>
      <w:r>
        <w:t xml:space="preserve">   SCRIPTURES    </w:t>
      </w:r>
      <w:r>
        <w:t xml:space="preserve">   SUCCEED    </w:t>
      </w:r>
      <w:r>
        <w:t xml:space="preserve">   HOLY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Oey and Succeed</dc:title>
  <dcterms:created xsi:type="dcterms:W3CDTF">2021-10-11T13:39:51Z</dcterms:created>
  <dcterms:modified xsi:type="dcterms:W3CDTF">2021-10-11T13:39:51Z</dcterms:modified>
</cp:coreProperties>
</file>