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Animals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sport where dogs race over hurdles to a machine that launches a tennis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Klee Kai looks like a miniature of which dog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Silken ____ was born in 1985.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zoo saved the Turkish Angora cat breed from extinction?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mixing lemon juice into Butterfly Pea tea it will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term is used for the behavior where a cat will go limp and become motionless when grabbed by their scruff?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cat breed is a cross between the Munchkin and the Persian?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Wren was driven extinct by feral cats introduced by the lighthouse keepers of a small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Common ____ is a plant introduced to North America from Europe. Originally imported as a food crop, it is now a common weed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crossbreed two sighthounds together you will get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dog is an extinct breed that was created to run in a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long-hair Bengal cat is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cat breed came to be when someone opened a door and accidentally allowed two cats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St. John’s Water Dog was the ancestor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 tree produces fruit that is about the size of a coconut that supposedly tastes like sorbet.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breed has won ‘Best in Show’ at the CFA International Cat Show fifteen times?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Animals and Plants</dc:title>
  <dcterms:created xsi:type="dcterms:W3CDTF">2021-10-11T13:39:44Z</dcterms:created>
  <dcterms:modified xsi:type="dcterms:W3CDTF">2021-10-11T13:39:44Z</dcterms:modified>
</cp:coreProperties>
</file>