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Blood and Bone by Nora Roberts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in Virgina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of New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Tuatha de Danann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Powers of the Light and Dark Uncanny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Owl guarding golden 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that wiped out 90% of the worlds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Hope's newsletter written by Arlys Reid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Horse with golden saddle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Illness that Fallon had helped a village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school that helps children with abilities learn control, respect, and inclusivity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fateful day in Summer that Max Fallon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anyone who has magickal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owns Bygones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first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language Fallon finds out she can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magicks keep New Hope safe from attack?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Wolf with golden collar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is supposed to save everyone from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head of IT and communications in New Hope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Blood and Bone by Nora Roberts</dc:title>
  <dcterms:created xsi:type="dcterms:W3CDTF">2021-10-11T13:39:33Z</dcterms:created>
  <dcterms:modified xsi:type="dcterms:W3CDTF">2021-10-11T13:39:33Z</dcterms:modified>
</cp:coreProperties>
</file>