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Carlson    </w:t>
      </w:r>
      <w:r>
        <w:t xml:space="preserve">   Crooks    </w:t>
      </w:r>
      <w:r>
        <w:t xml:space="preserve">   Candy    </w:t>
      </w:r>
      <w:r>
        <w:t xml:space="preserve">   fella    </w:t>
      </w:r>
      <w:r>
        <w:t xml:space="preserve">   bait    </w:t>
      </w:r>
      <w:r>
        <w:t xml:space="preserve">   tramp    </w:t>
      </w:r>
      <w:r>
        <w:t xml:space="preserve">   America    </w:t>
      </w:r>
      <w:r>
        <w:t xml:space="preserve">   Ranch    </w:t>
      </w:r>
      <w:r>
        <w:t xml:space="preserve">   Horse    </w:t>
      </w:r>
      <w:r>
        <w:t xml:space="preserve">   Slim    </w:t>
      </w:r>
      <w:r>
        <w:t xml:space="preserve">   Boss    </w:t>
      </w:r>
      <w:r>
        <w:t xml:space="preserve">   Curley    </w:t>
      </w:r>
      <w:r>
        <w:t xml:space="preserve">   Curley's Wife    </w:t>
      </w:r>
      <w:r>
        <w:t xml:space="preserve">   Lennie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2021-10-11T13:39:24Z</dcterms:created>
  <dcterms:modified xsi:type="dcterms:W3CDTF">2021-10-11T13:39:24Z</dcterms:modified>
</cp:coreProperties>
</file>