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Curly good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is Candy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to take care of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Lennie want to eat with his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Curly plan to shoot Lennie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reason makes George think Lennie would die if he was on his 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stays with Curley's wife after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What is the weapon that George killed Lennie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 is a old _______ that has a dog as a companion.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Crooks is not wanted because crooks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Slim have that Lennie wants?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animal that Lennie wants to take care of in his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Lennie kill first by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Boss is Curly's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Candy's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2021-10-11T13:39:49Z</dcterms:created>
  <dcterms:modified xsi:type="dcterms:W3CDTF">2021-10-11T13:39:49Z</dcterms:modified>
</cp:coreProperties>
</file>