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 and disappointed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traveling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on farms to separate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ponderously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Impression of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Flirts with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Hatchet face, tall, large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Childlike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Small, strong, 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throw large bags of grain into a truck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Utter repeated 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Deserving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Gesture without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frown in an angry or bad 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Rolled blanket containing persons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 reliever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hunch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necked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Old, has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Demanding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puzzle,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Migit, mean, bully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2021-10-11T13:39:51Z</dcterms:created>
  <dcterms:modified xsi:type="dcterms:W3CDTF">2021-10-11T13:39:51Z</dcterms:modified>
</cp:coreProperties>
</file>