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wore the glove on their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Lennie's Aunt?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responsible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weapon did George use to kill Lennie?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did the men like to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period is the book written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main characters get run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bear like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Lennie supposed to hide if he got in trouble?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Lennie want to tend to?</w:t>
            </w:r>
          </w:p>
        </w:tc>
      </w:tr>
    </w:tbl>
    <w:p>
      <w:pPr>
        <w:pStyle w:val="WordBankSmall"/>
      </w:pPr>
      <w:r>
        <w:t xml:space="preserve">   George    </w:t>
      </w:r>
      <w:r>
        <w:t xml:space="preserve">   Lennie    </w:t>
      </w:r>
      <w:r>
        <w:t xml:space="preserve">   Weed    </w:t>
      </w:r>
      <w:r>
        <w:t xml:space="preserve">   Great Depression    </w:t>
      </w:r>
      <w:r>
        <w:t xml:space="preserve">   Gun    </w:t>
      </w:r>
      <w:r>
        <w:t xml:space="preserve">   Rabbit    </w:t>
      </w:r>
      <w:r>
        <w:t xml:space="preserve">   Clara    </w:t>
      </w:r>
      <w:r>
        <w:t xml:space="preserve">   Horseshoe    </w:t>
      </w:r>
      <w:r>
        <w:t xml:space="preserve">   Curly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2021-10-11T13:40:03Z</dcterms:created>
  <dcterms:modified xsi:type="dcterms:W3CDTF">2021-10-11T13:40:03Z</dcterms:modified>
</cp:coreProperties>
</file>