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Sad    </w:t>
      </w:r>
      <w:r>
        <w:t xml:space="preserve">   Happy    </w:t>
      </w:r>
      <w:r>
        <w:t xml:space="preserve">   Dumb    </w:t>
      </w:r>
      <w:r>
        <w:t xml:space="preserve">   Smart    </w:t>
      </w:r>
      <w:r>
        <w:t xml:space="preserve">   Strong    </w:t>
      </w:r>
      <w:r>
        <w:t xml:space="preserve">   Land    </w:t>
      </w:r>
      <w:r>
        <w:t xml:space="preserve">   Work    </w:t>
      </w:r>
      <w:r>
        <w:t xml:space="preserve">   Death    </w:t>
      </w:r>
      <w:r>
        <w:t xml:space="preserve">   Runaway    </w:t>
      </w:r>
      <w:r>
        <w:t xml:space="preserve">   Friend's    </w:t>
      </w:r>
      <w:r>
        <w:t xml:space="preserve">   Boss    </w:t>
      </w:r>
      <w:r>
        <w:t xml:space="preserve">   Mice    </w:t>
      </w:r>
      <w:r>
        <w:t xml:space="preserve">   Rabbit    </w:t>
      </w:r>
      <w:r>
        <w:t xml:space="preserve">   Murder    </w:t>
      </w:r>
      <w:r>
        <w:t xml:space="preserve">   George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2021-10-11T13:40:12Z</dcterms:created>
  <dcterms:modified xsi:type="dcterms:W3CDTF">2021-10-11T13:40:12Z</dcterms:modified>
</cp:coreProperties>
</file>