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euthanasia    </w:t>
      </w:r>
      <w:r>
        <w:t xml:space="preserve">   enthusiasm    </w:t>
      </w:r>
      <w:r>
        <w:t xml:space="preserve">   american dream    </w:t>
      </w:r>
      <w:r>
        <w:t xml:space="preserve">   vigilante justice    </w:t>
      </w:r>
      <w:r>
        <w:t xml:space="preserve">   Racism    </w:t>
      </w:r>
      <w:r>
        <w:t xml:space="preserve">   Labourr    </w:t>
      </w:r>
      <w:r>
        <w:t xml:space="preserve">   Horse    </w:t>
      </w:r>
      <w:r>
        <w:t xml:space="preserve">   Wild West    </w:t>
      </w:r>
      <w:r>
        <w:t xml:space="preserve">   george    </w:t>
      </w:r>
      <w:r>
        <w:t xml:space="preserve">   Curley's Wife    </w:t>
      </w:r>
      <w:r>
        <w:t xml:space="preserve">   Curley    </w:t>
      </w:r>
      <w:r>
        <w:t xml:space="preserve">   Lennie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2021-10-11T13:40:24Z</dcterms:created>
  <dcterms:modified xsi:type="dcterms:W3CDTF">2021-10-11T13:40:24Z</dcterms:modified>
</cp:coreProperties>
</file>