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ableism    </w:t>
      </w:r>
      <w:r>
        <w:t xml:space="preserve">   americandream    </w:t>
      </w:r>
      <w:r>
        <w:t xml:space="preserve">   bunkhouse    </w:t>
      </w:r>
      <w:r>
        <w:t xml:space="preserve">   candy    </w:t>
      </w:r>
      <w:r>
        <w:t xml:space="preserve">   crooks    </w:t>
      </w:r>
      <w:r>
        <w:t xml:space="preserve">   curly    </w:t>
      </w:r>
      <w:r>
        <w:t xml:space="preserve">   curlyswife    </w:t>
      </w:r>
      <w:r>
        <w:t xml:space="preserve">   empathy    </w:t>
      </w:r>
      <w:r>
        <w:t xml:space="preserve">   george    </w:t>
      </w:r>
      <w:r>
        <w:t xml:space="preserve">   inspiring    </w:t>
      </w:r>
      <w:r>
        <w:t xml:space="preserve">   lennie    </w:t>
      </w:r>
      <w:r>
        <w:t xml:space="preserve">   marxism    </w:t>
      </w:r>
      <w:r>
        <w:t xml:space="preserve">   mice    </w:t>
      </w:r>
      <w:r>
        <w:t xml:space="preserve">   poltical    </w:t>
      </w:r>
      <w:r>
        <w:t xml:space="preserve">   rabbits    </w:t>
      </w:r>
      <w:r>
        <w:t xml:space="preserve">   racism    </w:t>
      </w:r>
      <w:r>
        <w:t xml:space="preserve">   sexism    </w:t>
      </w:r>
      <w:r>
        <w:t xml:space="preserve">   sympathy    </w:t>
      </w:r>
      <w:r>
        <w:t xml:space="preserve">   theboss    </w:t>
      </w:r>
      <w:r>
        <w:t xml:space="preserve">   theranch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2021-10-11T13:40:35Z</dcterms:created>
  <dcterms:modified xsi:type="dcterms:W3CDTF">2021-10-11T13:40:35Z</dcterms:modified>
</cp:coreProperties>
</file>