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man that lives in A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guy with a crooked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lennie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man on the 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two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Lennies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paid at the end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lennie likes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lennie wants to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hunting the two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 forgets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Gun used to kill Candy's dog </w:t>
            </w:r>
          </w:p>
        </w:tc>
      </w:tr>
    </w:tbl>
    <w:p>
      <w:pPr>
        <w:pStyle w:val="WordBankMedium"/>
      </w:pPr>
      <w:r>
        <w:t xml:space="preserve">   Lennie     </w:t>
      </w:r>
      <w:r>
        <w:t xml:space="preserve">   George    </w:t>
      </w:r>
      <w:r>
        <w:t xml:space="preserve">   Candy    </w:t>
      </w:r>
      <w:r>
        <w:t xml:space="preserve">   Curleys Wife    </w:t>
      </w:r>
      <w:r>
        <w:t xml:space="preserve">   Rabbit     </w:t>
      </w:r>
      <w:r>
        <w:t xml:space="preserve">   Luger    </w:t>
      </w:r>
      <w:r>
        <w:t xml:space="preserve">   Stable Buck    </w:t>
      </w:r>
      <w:r>
        <w:t xml:space="preserve">   Weed    </w:t>
      </w:r>
      <w:r>
        <w:t xml:space="preserve">   Stake    </w:t>
      </w:r>
      <w:r>
        <w:t xml:space="preserve">   Ketchup     </w:t>
      </w:r>
      <w:r>
        <w:t xml:space="preserve">   Puppies     </w:t>
      </w:r>
      <w:r>
        <w:t xml:space="preserve">   Crooks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2021-12-20T03:38:50Z</dcterms:created>
  <dcterms:modified xsi:type="dcterms:W3CDTF">2021-12-20T03:38:50Z</dcterms:modified>
</cp:coreProperties>
</file>