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owns all the puppies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dream, what's Lennie going to feed the rabbits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colour of the dress of the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food that Candy thinks gives him gut ache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currency in Of Mice And 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cans of beans George got out of his bundle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they escape from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river that George told Lennie to jump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person that owns the bar they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name of the person that got his letter in the magazine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mountain range in the setting description at the start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surname of the Author of "Of Mice And Men"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liquid inside Curley's glove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pistol Carlson used to kill Candy's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Lennie as strong as when George and Lennie met the boss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2021-10-11T13:39:00Z</dcterms:created>
  <dcterms:modified xsi:type="dcterms:W3CDTF">2021-10-11T13:39:00Z</dcterms:modified>
</cp:coreProperties>
</file>