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Slim    </w:t>
      </w:r>
      <w:r>
        <w:t xml:space="preserve">   Carlson    </w:t>
      </w:r>
      <w:r>
        <w:t xml:space="preserve">   Puppies    </w:t>
      </w:r>
      <w:r>
        <w:t xml:space="preserve">   Candy    </w:t>
      </w:r>
      <w:r>
        <w:t xml:space="preserve">   Rabbit    </w:t>
      </w:r>
      <w:r>
        <w:t xml:space="preserve">   Bush    </w:t>
      </w:r>
      <w:r>
        <w:t xml:space="preserve">   Curley    </w:t>
      </w:r>
      <w:r>
        <w:t xml:space="preserve">   Crookes    </w:t>
      </w:r>
      <w:r>
        <w:t xml:space="preserve">   Lennie    </w:t>
      </w:r>
      <w:r>
        <w:t xml:space="preserve">   George    </w:t>
      </w:r>
      <w:r>
        <w:t xml:space="preserve">   Brittle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</dc:title>
  <dcterms:created xsi:type="dcterms:W3CDTF">2021-10-11T13:39:40Z</dcterms:created>
  <dcterms:modified xsi:type="dcterms:W3CDTF">2021-10-11T13:39:40Z</dcterms:modified>
</cp:coreProperties>
</file>