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theme in Of Mice And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Steinbeck compare alot of the characters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book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'big baby'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man sydrome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lennie and george and Candy want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shot candys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tarte of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black man on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"He's jes' like a kid, ain't he." who said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2021-10-11T13:39:02Z</dcterms:created>
  <dcterms:modified xsi:type="dcterms:W3CDTF">2021-10-11T13:39:02Z</dcterms:modified>
</cp:coreProperties>
</file>