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Of Mice And Men Creative Piece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hangout spot after work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were does the story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curley's wife dream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bosses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Lennie when he strokes Curley's wife's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much does George say he is going to make at the end of the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Lennie go after he kills Curleys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Carlson say he is going to get after they find Curleys wife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kills curley's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gets his name from his crooked back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kills lennie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Whose gun did George use to kill Lennie?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only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Crooks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special bond between two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Lennie take with him when he leaves for the 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Candy say Curley got his hand stuck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direction does George say Lennie ran towards after the murder?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What game were the men playing on Sunday afternoon?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lennie dream to look after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 Creative Piece</dc:title>
  <dcterms:created xsi:type="dcterms:W3CDTF">2022-08-02T21:47:30Z</dcterms:created>
  <dcterms:modified xsi:type="dcterms:W3CDTF">2022-08-02T21:47:30Z</dcterms:modified>
</cp:coreProperties>
</file>