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George have to look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animal did Candy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ranch that George and Lennie had to run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figure was George like to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body part did Curley break when he got into a fight with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did George catch Lennie petting when they were heading to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Stable-Buck?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boss'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in America was the novel set?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person George and Lennie met at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George use to kill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man owned a shotgun?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newer ranch in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Lennie compared to at the start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Lennie want for the rabbits on their dream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man's name who was respected well on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Lennie want on his dream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Curley always trying to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 Puzzle</dc:title>
  <dcterms:created xsi:type="dcterms:W3CDTF">2021-10-11T13:39:25Z</dcterms:created>
  <dcterms:modified xsi:type="dcterms:W3CDTF">2021-10-11T13:39:25Z</dcterms:modified>
</cp:coreProperties>
</file>