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'Of Mice And Men'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character who is described as having 'sharp features' and likes to take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of hope for George and Lennie, Lennie wants to keep some as pets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imagery, Lennie is described as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name for an American farm, people work there in exchange for food and lodgings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California was nicknamed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women in the 1930s had no right and were taken advantage of, this is a form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player card game many ranch workers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bosses son, is small but very aggressive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ranch workers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major issue back in the 30s where black people would be treated poorly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people were left like this after the wall street crash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main character who is naive and childish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'Of Mice And Men' Crossword</dc:title>
  <dcterms:created xsi:type="dcterms:W3CDTF">2021-10-10T23:48:47Z</dcterms:created>
  <dcterms:modified xsi:type="dcterms:W3CDTF">2021-10-10T23:48:47Z</dcterms:modified>
</cp:coreProperties>
</file>