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does Lennie ask for on his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George and Lennie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George and Lennie eat by the camp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George say to go when Lennie got into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part is Candy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people call Curley's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Where's the place that George and Lennie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kills Candy's dog?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George take out of Lennie's hand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did Geroge shoot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Lennie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 dreams of looking after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Lennie's aunty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Lennie's surname?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2021-10-11T13:39:41Z</dcterms:created>
  <dcterms:modified xsi:type="dcterms:W3CDTF">2021-10-11T13:39:41Z</dcterms:modified>
</cp:coreProperties>
</file>