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Of Mice And Men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Racism    </w:t>
      </w:r>
      <w:r>
        <w:t xml:space="preserve">   Steibeck    </w:t>
      </w:r>
      <w:r>
        <w:t xml:space="preserve">   Carlson    </w:t>
      </w:r>
      <w:r>
        <w:t xml:space="preserve">   Mice    </w:t>
      </w:r>
      <w:r>
        <w:t xml:space="preserve">   Aunt May    </w:t>
      </w:r>
      <w:r>
        <w:t xml:space="preserve">   Slim    </w:t>
      </w:r>
      <w:r>
        <w:t xml:space="preserve">   Rabbits    </w:t>
      </w:r>
      <w:r>
        <w:t xml:space="preserve">   American Dream    </w:t>
      </w:r>
      <w:r>
        <w:t xml:space="preserve">   Curley    </w:t>
      </w:r>
      <w:r>
        <w:t xml:space="preserve">   Candy    </w:t>
      </w:r>
      <w:r>
        <w:t xml:space="preserve">   Barn    </w:t>
      </w:r>
      <w:r>
        <w:t xml:space="preserve">   Ranch    </w:t>
      </w:r>
      <w:r>
        <w:t xml:space="preserve">   Lennie    </w:t>
      </w:r>
      <w:r>
        <w:t xml:space="preserve">   George    </w:t>
      </w:r>
      <w:r>
        <w:t xml:space="preserve">   Soledad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Word Search</dc:title>
  <dcterms:created xsi:type="dcterms:W3CDTF">2021-10-11T13:39:48Z</dcterms:created>
  <dcterms:modified xsi:type="dcterms:W3CDTF">2021-10-11T13:39:48Z</dcterms:modified>
</cp:coreProperties>
</file>