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Salinas    </w:t>
      </w:r>
      <w:r>
        <w:t xml:space="preserve">   The Boss    </w:t>
      </w:r>
      <w:r>
        <w:t xml:space="preserve">   Aunt Clara    </w:t>
      </w:r>
      <w:r>
        <w:t xml:space="preserve">   1937    </w:t>
      </w:r>
      <w:r>
        <w:t xml:space="preserve">   Ranch    </w:t>
      </w:r>
      <w:r>
        <w:t xml:space="preserve">   Carlson    </w:t>
      </w:r>
      <w:r>
        <w:t xml:space="preserve">   Slim    </w:t>
      </w:r>
      <w:r>
        <w:t xml:space="preserve">   Crooks    </w:t>
      </w:r>
      <w:r>
        <w:t xml:space="preserve">   Candy    </w:t>
      </w:r>
      <w:r>
        <w:t xml:space="preserve">   Curley's Wife    </w:t>
      </w:r>
      <w:r>
        <w:t xml:space="preserve">   Curley    </w:t>
      </w:r>
      <w:r>
        <w:t xml:space="preserve">   Rabbits    </w:t>
      </w:r>
      <w:r>
        <w:t xml:space="preserve">   California    </w:t>
      </w:r>
      <w:r>
        <w:t xml:space="preserve">   Lennie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Wordsearch</dc:title>
  <dcterms:created xsi:type="dcterms:W3CDTF">2021-10-11T13:40:19Z</dcterms:created>
  <dcterms:modified xsi:type="dcterms:W3CDTF">2021-10-11T13:40:19Z</dcterms:modified>
</cp:coreProperties>
</file>