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black stable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may cans of beans did George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Lennie do to kill his puppy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shot Candy's old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Crooks rub on his spine?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nailed over each bunk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Lennie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gave Lennie a puppy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what kind of gun did Carlson shoot Candy's dog?</w:t>
            </w:r>
          </w:p>
        </w:tc>
      </w:tr>
    </w:tbl>
    <w:p>
      <w:pPr>
        <w:pStyle w:val="WordBankMedium"/>
      </w:pPr>
      <w:r>
        <w:t xml:space="preserve">   Curleys wife    </w:t>
      </w:r>
      <w:r>
        <w:t xml:space="preserve">   Cook    </w:t>
      </w:r>
      <w:r>
        <w:t xml:space="preserve">   Petting    </w:t>
      </w:r>
      <w:r>
        <w:t xml:space="preserve">   Slim    </w:t>
      </w:r>
      <w:r>
        <w:t xml:space="preserve">   Carlson    </w:t>
      </w:r>
      <w:r>
        <w:t xml:space="preserve">   Soledad    </w:t>
      </w:r>
      <w:r>
        <w:t xml:space="preserve">   Three    </w:t>
      </w:r>
      <w:r>
        <w:t xml:space="preserve">   Lugar    </w:t>
      </w:r>
      <w:r>
        <w:t xml:space="preserve">   Liniment    </w:t>
      </w:r>
      <w:r>
        <w:t xml:space="preserve">   An Apple 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Wordsearch</dc:title>
  <dcterms:created xsi:type="dcterms:W3CDTF">2021-10-11T13:39:31Z</dcterms:created>
  <dcterms:modified xsi:type="dcterms:W3CDTF">2021-10-11T13:39:31Z</dcterms:modified>
</cp:coreProperties>
</file>