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atypical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verbose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mendacious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lucid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loquacious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nefarious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perpetuity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2021-10-11T13:39:24Z</dcterms:created>
  <dcterms:modified xsi:type="dcterms:W3CDTF">2021-10-11T13:39:24Z</dcterms:modified>
</cp:coreProperties>
</file>