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having or showing great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to be unwilling or hestitant?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to describe someone/something that is gloomy and bad tempered?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feeling or showing profound respect for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word for it being easily convinced and having doubts about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word for giving an impression that something threatening might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insulting and disrespectful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for a very bad act that deserves criticism and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to think deeply about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feeling anxious or fearful that something bad will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to describe someone who is open to new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way to say “confused”?</w:t>
            </w:r>
          </w:p>
        </w:tc>
      </w:tr>
    </w:tbl>
    <w:p>
      <w:pPr>
        <w:pStyle w:val="WordBankMedium"/>
      </w:pPr>
      <w:r>
        <w:t xml:space="preserve">   Profound    </w:t>
      </w:r>
      <w:r>
        <w:t xml:space="preserve">   Derogatory     </w:t>
      </w:r>
      <w:r>
        <w:t xml:space="preserve">   Reluctant    </w:t>
      </w:r>
      <w:r>
        <w:t xml:space="preserve">   Ominous     </w:t>
      </w:r>
      <w:r>
        <w:t xml:space="preserve">   Reverent    </w:t>
      </w:r>
      <w:r>
        <w:t xml:space="preserve">   Bemused    </w:t>
      </w:r>
      <w:r>
        <w:t xml:space="preserve">   Contemplate    </w:t>
      </w:r>
      <w:r>
        <w:t xml:space="preserve">   Skeptical    </w:t>
      </w:r>
      <w:r>
        <w:t xml:space="preserve">   Reprehensible     </w:t>
      </w:r>
      <w:r>
        <w:t xml:space="preserve">   Apprehensive     </w:t>
      </w:r>
      <w:r>
        <w:t xml:space="preserve">   Receptive    </w:t>
      </w:r>
      <w:r>
        <w:t xml:space="preserve">   Morose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2021-10-11T13:39:59Z</dcterms:created>
  <dcterms:modified xsi:type="dcterms:W3CDTF">2021-10-11T13:39:59Z</dcterms:modified>
</cp:coreProperties>
</file>