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&amp;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dead    </w:t>
      </w:r>
      <w:r>
        <w:t xml:space="preserve">   angry    </w:t>
      </w:r>
      <w:r>
        <w:t xml:space="preserve">   dumb    </w:t>
      </w:r>
      <w:r>
        <w:t xml:space="preserve">   evil    </w:t>
      </w:r>
      <w:r>
        <w:t xml:space="preserve">   life    </w:t>
      </w:r>
      <w:r>
        <w:t xml:space="preserve">   california    </w:t>
      </w:r>
      <w:r>
        <w:t xml:space="preserve">   runaway    </w:t>
      </w:r>
      <w:r>
        <w:t xml:space="preserve">   bus    </w:t>
      </w:r>
      <w:r>
        <w:t xml:space="preserve">   killing    </w:t>
      </w:r>
      <w:r>
        <w:t xml:space="preserve">   boss    </w:t>
      </w:r>
      <w:r>
        <w:t xml:space="preserve">   clearing    </w:t>
      </w:r>
      <w:r>
        <w:t xml:space="preserve">   mice    </w:t>
      </w:r>
      <w:r>
        <w:t xml:space="preserve">   rabbits    </w:t>
      </w:r>
      <w:r>
        <w:t xml:space="preserve">   dog    </w:t>
      </w:r>
      <w:r>
        <w:t xml:space="preserve">   hardworking    </w:t>
      </w:r>
      <w:r>
        <w:t xml:space="preserve">   workers    </w:t>
      </w:r>
      <w:r>
        <w:t xml:space="preserve">   ranch    </w:t>
      </w:r>
      <w:r>
        <w:t xml:space="preserve">   nice    </w:t>
      </w:r>
      <w:r>
        <w:t xml:space="preserve">   sad    </w:t>
      </w:r>
      <w:r>
        <w:t xml:space="preserve">   forgiving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&amp; Men</dc:title>
  <dcterms:created xsi:type="dcterms:W3CDTF">2021-10-11T13:38:29Z</dcterms:created>
  <dcterms:modified xsi:type="dcterms:W3CDTF">2021-10-11T13:38:29Z</dcterms:modified>
</cp:coreProperties>
</file>