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&amp; Men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 shot the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Slim's dog had ____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says, "I ought to of shot that dog myself..."?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and Lennie want to live off the -----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men go Saturday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boss's son likes to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with the least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Lennie is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George and Lennie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George and Lennie 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Curley wears a glove on his ----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George told about him and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given to Curley's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Lennie's aunt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tells Lennie to hide in the ----- by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&amp; Men 1-4</dc:title>
  <dcterms:created xsi:type="dcterms:W3CDTF">2021-10-11T13:39:46Z</dcterms:created>
  <dcterms:modified xsi:type="dcterms:W3CDTF">2021-10-11T13:39:46Z</dcterms:modified>
</cp:coreProperties>
</file>