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&amp;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shot?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 is black?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married to Curley?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would you describe Curley's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Candy loose a hand?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shot Candy's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broke Curley's hand?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hand got broken?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is the "cool dude"?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best friends with Lennie?</w:t>
            </w:r>
          </w:p>
        </w:tc>
      </w:tr>
    </w:tbl>
    <w:p>
      <w:pPr>
        <w:pStyle w:val="WordBankSmall"/>
      </w:pPr>
      <w:r>
        <w:t xml:space="preserve">   George    </w:t>
      </w:r>
      <w:r>
        <w:t xml:space="preserve">   Curley's Wife    </w:t>
      </w:r>
      <w:r>
        <w:t xml:space="preserve">   Lennie    </w:t>
      </w:r>
      <w:r>
        <w:t xml:space="preserve">   Carlson    </w:t>
      </w:r>
      <w:r>
        <w:t xml:space="preserve">   Slim    </w:t>
      </w:r>
      <w:r>
        <w:t xml:space="preserve">   Farming Accident    </w:t>
      </w:r>
      <w:r>
        <w:t xml:space="preserve">   Crooks    </w:t>
      </w:r>
      <w:r>
        <w:t xml:space="preserve">   Lennie    </w:t>
      </w:r>
      <w:r>
        <w:t xml:space="preserve">   Curley's    </w:t>
      </w:r>
      <w:r>
        <w:t xml:space="preserve">   Flirty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&amp; Men Crossword</dc:title>
  <dcterms:created xsi:type="dcterms:W3CDTF">2021-10-11T13:39:16Z</dcterms:created>
  <dcterms:modified xsi:type="dcterms:W3CDTF">2021-10-11T13:39:16Z</dcterms:modified>
</cp:coreProperties>
</file>