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&amp;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George talk to about their previous ranch?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Lennie compared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sauce does Lennie ask George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the old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stable buck do in his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Lennie's surname.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Georges surname.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ranch did George and Lennie run away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boss'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owns an old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Lennie have in his pocket?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things went badly Lennie was told to hide in the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kept separate?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Lennie's aunt?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George and Lennie dream about having their own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&amp; Men</dc:title>
  <dcterms:created xsi:type="dcterms:W3CDTF">2021-10-11T13:39:24Z</dcterms:created>
  <dcterms:modified xsi:type="dcterms:W3CDTF">2021-10-11T13:39:24Z</dcterms:modified>
</cp:coreProperties>
</file>