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girl in weed say Lennie did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smelly dog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 that shot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boss's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killed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the anyone can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that lennie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lennies 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lennie told to hide if things went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lennie always do to the mice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gun did George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lennie anuts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stable bucks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curlys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George talk to about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wanted to live on the farm with lennie and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George do to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kills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farm that george and lennie ran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2021-10-11T13:38:26Z</dcterms:created>
  <dcterms:modified xsi:type="dcterms:W3CDTF">2021-10-11T13:38:26Z</dcterms:modified>
</cp:coreProperties>
</file>