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Aunt Clara    </w:t>
      </w:r>
      <w:r>
        <w:t xml:space="preserve">   Carlson    </w:t>
      </w:r>
      <w:r>
        <w:t xml:space="preserve">   Slim    </w:t>
      </w:r>
      <w:r>
        <w:t xml:space="preserve">   Curley's wife    </w:t>
      </w:r>
      <w:r>
        <w:t xml:space="preserve">   Curley    </w:t>
      </w:r>
      <w:r>
        <w:t xml:space="preserve">   Candy    </w:t>
      </w:r>
      <w:r>
        <w:t xml:space="preserve">   Crooks    </w:t>
      </w:r>
      <w:r>
        <w:t xml:space="preserve">   Old Susy    </w:t>
      </w:r>
      <w:r>
        <w:t xml:space="preserve">   Red    </w:t>
      </w:r>
      <w:r>
        <w:t xml:space="preserve">   Puppies    </w:t>
      </w:r>
      <w:r>
        <w:t xml:space="preserve">   Gun    </w:t>
      </w:r>
      <w:r>
        <w:t xml:space="preserve">   Brothels    </w:t>
      </w:r>
      <w:r>
        <w:t xml:space="preserve">   George    </w:t>
      </w:r>
      <w:r>
        <w:t xml:space="preserve">   Lennie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2021-10-11T13:39:33Z</dcterms:created>
  <dcterms:modified xsi:type="dcterms:W3CDTF">2021-10-11T13:39:33Z</dcterms:modified>
</cp:coreProperties>
</file>