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word to describe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does Lennie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sauce does Lennie ask for on 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Lennie and George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does Lennie want when they get their own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Lennies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end of the film what does George steal of Carlson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people in the ranch call Curley's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George tell Lennie to go if he got into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George take out of Lennies hand at the beggining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Carlson shoot Candys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Curley have in his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Lennie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town does Lennie and George work at the 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2021-10-11T13:38:31Z</dcterms:created>
  <dcterms:modified xsi:type="dcterms:W3CDTF">2021-10-11T13:38:31Z</dcterms:modified>
</cp:coreProperties>
</file>