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Candy do on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Lennie's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George women are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gives lennie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 keen Boxer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transport do George and Lennie use at the start of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Lennie like with his Beans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Lennie apply to his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should Lennie hide if he gets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George Steal from Carlson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Lennie's Dream Pet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2021-10-11T13:38:35Z</dcterms:created>
  <dcterms:modified xsi:type="dcterms:W3CDTF">2021-10-11T13:38:35Z</dcterms:modified>
</cp:coreProperties>
</file>