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Bunk    </w:t>
      </w:r>
      <w:r>
        <w:t xml:space="preserve">   Barley    </w:t>
      </w:r>
      <w:r>
        <w:t xml:space="preserve">   Bindlestiffs    </w:t>
      </w:r>
      <w:r>
        <w:t xml:space="preserve">   Candy    </w:t>
      </w:r>
      <w:r>
        <w:t xml:space="preserve">   Crash    </w:t>
      </w:r>
      <w:r>
        <w:t xml:space="preserve">   Curley    </w:t>
      </w:r>
      <w:r>
        <w:t xml:space="preserve">   Depression    </w:t>
      </w:r>
      <w:r>
        <w:t xml:space="preserve">   George    </w:t>
      </w:r>
      <w:r>
        <w:t xml:space="preserve">   Labour    </w:t>
      </w:r>
      <w:r>
        <w:t xml:space="preserve">   Lennie    </w:t>
      </w:r>
      <w:r>
        <w:t xml:space="preserve">   Mice    </w:t>
      </w:r>
      <w:r>
        <w:t xml:space="preserve">   Migrants    </w:t>
      </w:r>
      <w:r>
        <w:t xml:space="preserve">   Ranch    </w:t>
      </w:r>
      <w:r>
        <w:t xml:space="preserve">   Salinas    </w:t>
      </w:r>
      <w:r>
        <w:t xml:space="preserve">   Segregation    </w:t>
      </w:r>
      <w:r>
        <w:t xml:space="preserve">   Slim    </w:t>
      </w:r>
      <w:r>
        <w:t xml:space="preserve">   Steinbeck    </w:t>
      </w:r>
      <w:r>
        <w:t xml:space="preserve">   Stock Market    </w:t>
      </w:r>
      <w:r>
        <w:t xml:space="preserve">   Workers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2021-10-11T13:39:38Z</dcterms:created>
  <dcterms:modified xsi:type="dcterms:W3CDTF">2021-10-11T13:39:38Z</dcterms:modified>
</cp:coreProperties>
</file>