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onomatopoeia used to describe the down fall of the stock market?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tramp associated with a particular form of carrying personal belongings.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word for work especially physical?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location where stocks are sold and bought? (- at any spaces)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character we meet early describe as having "slender arms" and being "defined"?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move from one place to another in search for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large farm usually in North America designed for raising cattle or other animals?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word used to describe a long recession and severe collapse in an economy?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character looked after by George and most likely has learning difficulties?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last name of the author of "Of Mice and Men"?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2021-10-11T13:39:54Z</dcterms:created>
  <dcterms:modified xsi:type="dcterms:W3CDTF">2021-10-11T13:39:54Z</dcterms:modified>
</cp:coreProperties>
</file>