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brittle    </w:t>
      </w:r>
      <w:r>
        <w:t xml:space="preserve">   bristle    </w:t>
      </w:r>
      <w:r>
        <w:t xml:space="preserve">   peer    </w:t>
      </w:r>
      <w:r>
        <w:t xml:space="preserve">   deliberately    </w:t>
      </w:r>
      <w:r>
        <w:t xml:space="preserve">   promptly    </w:t>
      </w:r>
      <w:r>
        <w:t xml:space="preserve">   conceal    </w:t>
      </w:r>
      <w:r>
        <w:t xml:space="preserve">   persuasive    </w:t>
      </w:r>
      <w:r>
        <w:t xml:space="preserve">   accumulate    </w:t>
      </w:r>
      <w:r>
        <w:t xml:space="preserve">   cower    </w:t>
      </w:r>
      <w:r>
        <w:t xml:space="preserve">   retreat    </w:t>
      </w:r>
      <w:r>
        <w:t xml:space="preserve">   creep    </w:t>
      </w:r>
      <w:r>
        <w:t xml:space="preserve">   embrace    </w:t>
      </w:r>
      <w:r>
        <w:t xml:space="preserve">   Companion    </w:t>
      </w:r>
      <w:r>
        <w:t xml:space="preserve">   curly    </w:t>
      </w:r>
      <w:r>
        <w:t xml:space="preserve">   lennie    </w:t>
      </w:r>
      <w:r>
        <w:t xml:space="preserve">   George    </w:t>
      </w:r>
      <w:r>
        <w:t xml:space="preserve">   recumbent    </w:t>
      </w:r>
      <w:r>
        <w:t xml:space="preserve">   mottled    </w:t>
      </w:r>
      <w:r>
        <w:t xml:space="preserve">   debris    </w:t>
      </w:r>
      <w:r>
        <w:t xml:space="preserve">   juncture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2021-10-11T13:39:41Z</dcterms:created>
  <dcterms:modified xsi:type="dcterms:W3CDTF">2021-10-11T13:39:41Z</dcterms:modified>
</cp:coreProperties>
</file>