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Shoots    </w:t>
      </w:r>
      <w:r>
        <w:t xml:space="preserve">   Belittles    </w:t>
      </w:r>
      <w:r>
        <w:t xml:space="preserve">   Fieldworkers    </w:t>
      </w:r>
      <w:r>
        <w:t xml:space="preserve">   Candy    </w:t>
      </w:r>
      <w:r>
        <w:t xml:space="preserve">   Black    </w:t>
      </w:r>
      <w:r>
        <w:t xml:space="preserve">   California    </w:t>
      </w:r>
      <w:r>
        <w:t xml:space="preserve">   Hair    </w:t>
      </w:r>
      <w:r>
        <w:t xml:space="preserve">   GreatDepression    </w:t>
      </w:r>
      <w:r>
        <w:t xml:space="preserve">   Onehand    </w:t>
      </w:r>
      <w:r>
        <w:t xml:space="preserve">   GentalGiant    </w:t>
      </w:r>
      <w:r>
        <w:t xml:space="preserve">   SoftRabbits    </w:t>
      </w:r>
      <w:r>
        <w:t xml:space="preserve">   Whit    </w:t>
      </w:r>
      <w:r>
        <w:t xml:space="preserve">   Mentally disabled    </w:t>
      </w:r>
      <w:r>
        <w:t xml:space="preserve">   Weed    </w:t>
      </w:r>
      <w:r>
        <w:t xml:space="preserve">   Boss    </w:t>
      </w:r>
      <w:r>
        <w:t xml:space="preserve">   Stable    </w:t>
      </w:r>
      <w:r>
        <w:t xml:space="preserve">   Curley    </w:t>
      </w:r>
      <w:r>
        <w:t xml:space="preserve">   Ranch    </w:t>
      </w:r>
      <w:r>
        <w:t xml:space="preserve">   Slim    </w:t>
      </w:r>
      <w:r>
        <w:t xml:space="preserve">   Lennie    </w:t>
      </w:r>
      <w:r>
        <w:t xml:space="preserve">   George    </w:t>
      </w:r>
      <w:r>
        <w:t xml:space="preserve">   Crooks    </w:t>
      </w:r>
      <w:r>
        <w:t xml:space="preserve">   AuntClara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2021-10-11T13:39:44Z</dcterms:created>
  <dcterms:modified xsi:type="dcterms:W3CDTF">2021-10-11T13:39:44Z</dcterms:modified>
</cp:coreProperties>
</file>