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used to give Lennie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George always tells Lennie can be considered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says: "I don't want no trouble...I never done nothing to him."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told Lennie to hide in the _____ if he ever gets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reason does George give for taking care of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she stop giving Lennie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is George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the old man, why was the boss mad at George and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is/are the protagonist(s)?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Lennie take out of his pocket that gets him yelled at by George? A dead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Lennie's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George and Lennie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rabbits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george's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curley?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antagonist? Curley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Lennie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this quote: "Ain't many guys travel around together...Maybe ever'ybody in the whole damn world is scared of each 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this quote: "Guys like us, that work on ranches, are the loneliest guys in the world."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where are George and Lennie coming?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2021-10-11T13:39:56Z</dcterms:created>
  <dcterms:modified xsi:type="dcterms:W3CDTF">2021-10-11T13:39:56Z</dcterms:modified>
</cp:coreProperties>
</file>