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Of Mice and 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SLIM    </w:t>
      </w:r>
      <w:r>
        <w:t xml:space="preserve">   RABBITS    </w:t>
      </w:r>
      <w:r>
        <w:t xml:space="preserve">   LENNIE    </w:t>
      </w:r>
      <w:r>
        <w:t xml:space="preserve">   GEORGE    </w:t>
      </w:r>
      <w:r>
        <w:t xml:space="preserve">   DUST BOWL    </w:t>
      </w:r>
      <w:r>
        <w:t xml:space="preserve">   DEAD MICE    </w:t>
      </w:r>
      <w:r>
        <w:t xml:space="preserve">   CURLEY'S WIFE    </w:t>
      </w:r>
      <w:r>
        <w:t xml:space="preserve">   CURLEY    </w:t>
      </w:r>
      <w:r>
        <w:t xml:space="preserve">   CROOKS    </w:t>
      </w:r>
      <w:r>
        <w:t xml:space="preserve">   CANDY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</dc:title>
  <dcterms:created xsi:type="dcterms:W3CDTF">2021-10-11T13:39:49Z</dcterms:created>
  <dcterms:modified xsi:type="dcterms:W3CDTF">2021-10-11T13:39:49Z</dcterms:modified>
</cp:coreProperties>
</file>