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rabbits    </w:t>
      </w:r>
      <w:r>
        <w:t xml:space="preserve">   Illusion    </w:t>
      </w:r>
      <w:r>
        <w:t xml:space="preserve">   Ramifications    </w:t>
      </w:r>
      <w:r>
        <w:t xml:space="preserve">   Melancholy    </w:t>
      </w:r>
      <w:r>
        <w:t xml:space="preserve">   Desire    </w:t>
      </w:r>
      <w:r>
        <w:t xml:space="preserve">   fantastical    </w:t>
      </w:r>
      <w:r>
        <w:t xml:space="preserve">   Ranch    </w:t>
      </w:r>
      <w:r>
        <w:t xml:space="preserve">   Curly    </w:t>
      </w:r>
      <w:r>
        <w:t xml:space="preserve">   Candy    </w:t>
      </w:r>
      <w:r>
        <w:t xml:space="preserve">   Slim    </w:t>
      </w:r>
      <w:r>
        <w:t xml:space="preserve">   Salinas    </w:t>
      </w:r>
      <w:r>
        <w:t xml:space="preserve">   George    </w:t>
      </w:r>
      <w:r>
        <w:t xml:space="preserve">   Lennie    </w:t>
      </w:r>
      <w:r>
        <w:t xml:space="preserve">   Dream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2021-10-11T13:39:52Z</dcterms:created>
  <dcterms:modified xsi:type="dcterms:W3CDTF">2021-10-11T13:39:52Z</dcterms:modified>
</cp:coreProperties>
</file>