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 ticket allowing men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great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woman on the 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theme in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meaning - impression that something bad is going to happen;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 of questionable morality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a warning or indication of a future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Curly's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Lennie crushed Curly's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Curlys wife's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have knowledge of acquire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metaphor for Lennie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America where the novel is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Crook's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simple minded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is continually moving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2021-10-11T13:39:58Z</dcterms:created>
  <dcterms:modified xsi:type="dcterms:W3CDTF">2021-10-11T13:39:58Z</dcterms:modified>
</cp:coreProperties>
</file>